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钻石的杀机  约会的老地方</w:t>
      </w:r>
    </w:p>
    <w:p>
      <w:r>
        <w:rPr>
          <w:rFonts w:ascii="宋体" w:hAnsi="宋体" w:eastAsia="宋体"/>
          <w:sz w:val="24"/>
        </w:rPr>
        <w:t>（美）贾德诺（Erle Stanley Gardner）著；周辛南译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钻石的杀机  约会的老地方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（美）贾德诺（Erle Stanley Gardner）著；周辛南译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本书出售、求购地址：https://www.jiaokey.com/book/detail/11083707.html</w:t>
      </w:r>
    </w:p>
    <w:p>
      <w:r>
        <w:t>更多相关图书推荐：https://www.jiaokey.com</w:t>
      </w:r>
    </w:p>
    <w:p>
      <w:r>
        <w:t>（美）贾德诺（Erle Stanley Gardner）著；周辛南译 其他作品：https://www.jiaokey.com/tag/（美）贾德诺（Erle Stanley Gardner）著；周辛南译.html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关键词搜索：https://www.jiaokey.com/tag/钻石的杀机  约会的老地方.html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