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第3部分  二次电池  21  氧化银电池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第3部分  二次电池  21  氧化银电池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本书出售、求购地址：https://www.jiaokey.com/book/detail/11083681.html</w:t>
      </w:r>
    </w:p>
    <w:p>
      <w:r>
        <w:t>更多相关图书推荐：https://www.jiaokey.com</w:t>
      </w:r>
    </w:p>
    <w:p>
      <w:r>
        <w:t>关键词搜索：https://www.jiaokey.com/tag/实用电池手册  第3部分  二次电池  21  氧化银电池.html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