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CHILL用户手册</w:t>
      </w:r>
    </w:p>
    <w:p>
      <w:r>
        <w:rPr>
          <w:rFonts w:ascii="宋体" w:hAnsi="宋体" w:eastAsia="宋体"/>
          <w:sz w:val="24"/>
        </w:rPr>
        <w:t>CCITT第ⅩⅠ研究组编；寇化栋译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CHILL用户手册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CCITT第ⅩⅠ研究组编；寇化栋译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本书出售、求购地址：https://www.jiaokey.com/book/detail/11083678.html</w:t>
      </w:r>
    </w:p>
    <w:p>
      <w:r>
        <w:t>更多相关图书推荐：https://www.jiaokey.com</w:t>
      </w:r>
    </w:p>
    <w:p>
      <w:r>
        <w:t>CCITT第ⅩⅠ研究组编；寇化栋译 其他作品：https://www.jiaokey.com/tag/CCITT第ⅩⅠ研究组编；寇化栋译.html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关键词搜索：https://www.jiaokey.com/tag/CHILL用户手册.html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