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书名：AutoCAD高级开发技术 ARX编程及应用</w:t>
      </w:r>
    </w:p>
    <w:p>
      <w:r>
        <w:t>作者：李世国编著</w:t>
      </w:r>
    </w:p>
    <w:p>
      <w:r>
        <w:t>出版社：北京：机械工业出版社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AutoCAD高级开发技术 ARX编程及应用 评论地址：https://www.jiaokey.com/book/detail/11083674.html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