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王后复仇记  尼伯龙根之歌</w:t>
      </w:r>
    </w:p>
    <w:p>
      <w:r>
        <w:rPr>
          <w:rFonts w:ascii="宋体" w:hAnsi="宋体" w:eastAsia="宋体"/>
          <w:sz w:val="24"/>
        </w:rPr>
        <w:t>（德）菲 曼（Fuhmann，Franz）著；叶文译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王后复仇记  尼伯龙根之歌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 曼（Fuhmann，Franz）著；叶文译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本书出售、求购地址：https://www.jiaokey.com/book/detail/11083652.html</w:t>
      </w:r>
    </w:p>
    <w:p>
      <w:r>
        <w:t>更多相关图书推荐：https://www.jiaokey.com</w:t>
      </w:r>
    </w:p>
    <w:p>
      <w:r>
        <w:t>（德）菲 曼（Fuhmann，Franz）著；叶文译 其他作品：https://www.jiaokey.com/tag/（德）菲 曼（Fuhmann，Franz）著；叶文译.html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关键词搜索：https://www.jiaokey.com/tag/王后复仇记  尼伯龙根之歌.html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