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书名：莎士比亚名剧连环画</w:t>
      </w:r>
    </w:p>
    <w:p>
      <w:r>
        <w:t>作者：（英）威廉·莎士比亚原著；张宇等改编；姜毅等绘画</w:t>
      </w:r>
    </w:p>
    <w:p>
      <w:r>
        <w:t>出版社：北京：同心出版社</w:t>
      </w:r>
    </w:p>
    <w:p>
      <w:r>
        <w:t>出版日期：1994</w:t>
      </w:r>
    </w:p>
    <w:p>
      <w:r>
        <w:t>总页数：261</w:t>
      </w:r>
    </w:p>
    <w:p>
      <w:r>
        <w:t>更多请访问教客网: www.jiaokey.com</w:t>
      </w:r>
    </w:p>
    <w:p>
      <w:r>
        <w:t>莎士比亚名剧连环画 评论地址：https://www.jiaokey.com/book/detail/11083637.html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