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书名：MCS-86TM宏汇编语言 参考手册</w:t>
      </w:r>
    </w:p>
    <w:p>
      <w:r>
        <w:t>作者：北京工业大学，微型计算机研究开发应用中心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MCS-86TM宏汇编语言 参考手册 评论地址：https://www.jiaokey.com/book/detail/11083573.html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