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书名：古装电视剧《团圆恨》</w:t>
      </w:r>
    </w:p>
    <w:p>
      <w:r>
        <w:t>作者：王云缦，果青主编</w:t>
      </w:r>
    </w:p>
    <w:p>
      <w:r>
        <w:t>出版社：北京:中国广播电视出版社,1992.03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古装电视剧《团圆恨》 评论地址：https://www.jiaokey.com/book/detail/11083556.html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