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书名：屋顶防水处理与防水缺陷之对策</w:t>
      </w:r>
    </w:p>
    <w:p>
      <w:r>
        <w:t>作者：崔晃境译</w:t>
      </w:r>
    </w:p>
    <w:p>
      <w:r>
        <w:t>出版社：詹氏书局</w:t>
      </w:r>
    </w:p>
    <w:p>
      <w:r>
        <w:t>出版日期：1985.06</w:t>
      </w:r>
    </w:p>
    <w:p>
      <w:r>
        <w:t>总页数：245</w:t>
      </w:r>
    </w:p>
    <w:p>
      <w:r>
        <w:t>更多请访问教客网: www.jiaokey.com</w:t>
      </w:r>
    </w:p>
    <w:p>
      <w:r>
        <w:t>屋顶防水处理与防水缺陷之对策 评论地址：https://www.jiaokey.com/book/detail/11083545.html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