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寻找心灵的故乡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寻找心灵的故乡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本书出售、求购地址：https://www.jiaokey.com/book/detail/11083520.html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关键词搜索：https://www.jiaokey.com/tag/寻找心灵的故乡.html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