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领袖身边的刺客</w:t>
      </w:r>
    </w:p>
    <w:p>
      <w:r>
        <w:rPr>
          <w:rFonts w:ascii="宋体" w:hAnsi="宋体" w:eastAsia="宋体"/>
          <w:sz w:val="24"/>
        </w:rPr>
        <w:t>（英）安索民·格雷著；肖然等译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领袖身边的刺客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（英）安索民·格雷著；肖然等译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本书出售、求购地址：https://www.jiaokey.com/book/detail/11083511.html</w:t>
      </w:r>
    </w:p>
    <w:p>
      <w:r>
        <w:t>更多相关图书推荐：https://www.jiaokey.com</w:t>
      </w:r>
    </w:p>
    <w:p>
      <w:r>
        <w:t>（英）安索民·格雷著；肖然等译 其他作品：https://www.jiaokey.com/tag/（英）安索民·格雷著；肖然等译.html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关键词搜索：https://www.jiaokey.com/tag/领袖身边的刺客.html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