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狂花凋落  一个女知青的克格勃生涯</w:t>
      </w:r>
    </w:p>
    <w:p>
      <w:r>
        <w:rPr>
          <w:rFonts w:ascii="宋体" w:hAnsi="宋体" w:eastAsia="宋体"/>
          <w:sz w:val="24"/>
        </w:rPr>
        <w:t>东方明著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狂花凋落  一个女知青的克格勃生涯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本书出售、求购地址：https://www.jiaokey.com/book/detail/11083503.html</w:t>
      </w:r>
    </w:p>
    <w:p>
      <w:r>
        <w:t>更多相关图书推荐：https://www.jiaokey.com</w:t>
      </w:r>
    </w:p>
    <w:p>
      <w:r>
        <w:t>东方明著 其他作品：https://www.jiaokey.com/tag/东方明著.html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关键词搜索：https://www.jiaokey.com/tag/狂花凋落  一个女知青的克格勃生涯.html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