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书名：纺织科学研究院研究汇编  2  第3分册  染化</w:t>
      </w:r>
    </w:p>
    <w:p>
      <w:r>
        <w:t>作者：</w:t>
      </w:r>
    </w:p>
    <w:p>
      <w:r>
        <w:t>出版社：纺织科学研究院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纺织科学研究院研究汇编  2  第3分册  染化 评论地址：https://www.jiaokey.com/book/detail/11083485.html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