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初出茅庐破大案  险中取胜</w:t>
      </w:r>
    </w:p>
    <w:p>
      <w:r>
        <w:rPr>
          <w:rFonts w:ascii="宋体" w:hAnsi="宋体" w:eastAsia="宋体"/>
          <w:sz w:val="24"/>
        </w:rPr>
        <w:t>（美）贾德诺（Erle Stanley Gardner）著；周辛南译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初出茅庐破大案  险中取胜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（美）贾德诺（Erle Stanley Gardner）著；周辛南译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本书出售、求购地址：https://www.jiaokey.com/book/detail/11083473.html</w:t>
      </w:r>
    </w:p>
    <w:p>
      <w:r>
        <w:t>更多相关图书推荐：https://www.jiaokey.com</w:t>
      </w:r>
    </w:p>
    <w:p>
      <w:r>
        <w:t>（美）贾德诺（Erle Stanley Gardner）著；周辛南译 其他作品：https://www.jiaokey.com/tag/（美）贾德诺（Erle Stanley Gardner）著；周辛南译.html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关键词搜索：https://www.jiaokey.com/tag/初出茅庐破大案  险中取胜.html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