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一个四十岁的女人</w:t>
      </w:r>
    </w:p>
    <w:p>
      <w:r>
        <w:rPr>
          <w:rFonts w:ascii="宋体" w:hAnsi="宋体" w:eastAsia="宋体"/>
          <w:sz w:val="24"/>
        </w:rPr>
        <w:t>（西德）艾维琳·彼德丝著；张建琪译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一个四十岁的女人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（西德）艾维琳·彼德丝著；张建琪译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德意志联邦共和国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本书出售、求购地址：https://www.jiaokey.com/book/detail/11083472.html</w:t>
      </w:r>
    </w:p>
    <w:p>
      <w:r>
        <w:t>更多相关图书推荐：https://www.jiaokey.com</w:t>
      </w:r>
    </w:p>
    <w:p>
      <w:r>
        <w:t>（西德）艾维琳·彼德丝著；张建琪译 其他作品：https://www.jiaokey.com/tag/（西德）艾维琳·彼德丝著；张建琪译.html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关键词搜索：https://www.jiaokey.com/tag/长篇小说(地点: 德意志联邦共和国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