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书名：武功赫赫的将帅</w:t>
      </w:r>
    </w:p>
    <w:p>
      <w:r>
        <w:t>作者：陈志强等著</w:t>
      </w:r>
    </w:p>
    <w:p>
      <w:r>
        <w:t>出版社：长春：吉林文史出版社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武功赫赫的将帅 评论地址：https://www.jiaokey.com/book/detail/11083466.html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