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书名：苏联建筑艺术  1917-1987</w:t>
      </w:r>
    </w:p>
    <w:p>
      <w:r>
        <w:t>作者：（苏）博恰罗夫等著；王正夫等译；中国建筑科学研究院教育情报部编</w:t>
      </w:r>
    </w:p>
    <w:p>
      <w:r>
        <w:t>出版社：哈尔滨：黑龙江科学技术出版社</w:t>
      </w:r>
    </w:p>
    <w:p>
      <w:r>
        <w:t>出版日期：1989.04</w:t>
      </w:r>
    </w:p>
    <w:p>
      <w:r>
        <w:t>总页数：552</w:t>
      </w:r>
    </w:p>
    <w:p>
      <w:r>
        <w:t>更多请访问教客网: www.jiaokey.com</w:t>
      </w:r>
    </w:p>
    <w:p>
      <w:r>
        <w:t>苏联建筑艺术  1917-1987 评论地址：https://www.jiaokey.com/book/detail/11083452.html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