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盛世青天  献给共和国的法官们</w:t>
      </w:r>
    </w:p>
    <w:p>
      <w:r>
        <w:rPr>
          <w:rFonts w:ascii="宋体" w:hAnsi="宋体" w:eastAsia="宋体"/>
          <w:sz w:val="24"/>
        </w:rPr>
        <w:t>陈钧，尹一之著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盛世青天  献给共和国的法官们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陈钧，尹一之著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本书出售、求购地址：https://www.jiaokey.com/book/detail/11083433.html</w:t>
      </w:r>
    </w:p>
    <w:p>
      <w:r>
        <w:t>更多相关图书推荐：https://www.jiaokey.com</w:t>
      </w:r>
    </w:p>
    <w:p>
      <w:r>
        <w:t>陈钧，尹一之著 其他作品：https://www.jiaokey.com/tag/陈钧，尹一之著.html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关键词搜索：https://www.jiaokey.com/tag/盛世青天  献给共和国的法官们.html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