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喜事庆典实用文体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喜事庆典实用文体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本书出售、求购地址：https://www.jiaokey.com/book/detail/11083400.html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关键词搜索：https://www.jiaokey.com/tag/喜事庆典实用文体.html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