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台湾、香港、新加坡最新电视电影插曲集锦</w:t>
      </w:r>
    </w:p>
    <w:p>
      <w:r>
        <w:rPr>
          <w:rFonts w:ascii="宋体" w:hAnsi="宋体" w:eastAsia="宋体"/>
          <w:sz w:val="24"/>
        </w:rPr>
        <w:t>杨全选编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台湾、香港、新加坡最新电视电影插曲集锦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杨全选编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电影歌曲(地点: 世界 年代: 现代 学科: 选集) 电视歌曲(地点: 世界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本书出售、求购地址：https://www.jiaokey.com/book/detail/11083380.html</w:t>
      </w:r>
    </w:p>
    <w:p>
      <w:r>
        <w:t>更多相关图书推荐：https://www.jiaokey.com</w:t>
      </w:r>
    </w:p>
    <w:p>
      <w:r>
        <w:t>杨全选编 其他作品：https://www.jiaokey.com/tag/杨全选编.html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关键词搜索：https://www.jiaokey.com/tag/电影歌曲(地点: 世界 年代: 现代 学科: 选集) 电视歌曲(地点: 世界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