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书名：桌类家具</w:t>
      </w:r>
    </w:p>
    <w:p>
      <w:r>
        <w:t>作者：王小俞，裴云祥著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桌类家具 评论地址：https://www.jiaokey.com/book/detail/11083379.html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