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书名：中国皇妃秘传</w:t>
      </w:r>
    </w:p>
    <w:p>
      <w:r>
        <w:t>作者：（日）驹田信二著；林怀秋译</w:t>
      </w:r>
    </w:p>
    <w:p>
      <w:r>
        <w:t>出版社：长沙：湖南大学出版社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中国皇妃秘传 评论地址：https://www.jiaokey.com/book/detail/11083371.html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