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生产设备和设计-施工合同条件  中英文对照本</w:t>
      </w:r>
    </w:p>
    <w:p>
      <w:r>
        <w:rPr>
          <w:rFonts w:ascii="宋体" w:hAnsi="宋体" w:eastAsia="宋体"/>
          <w:sz w:val="24"/>
        </w:rPr>
        <w:t>国际咨询工程师联合会，中国工程咨询协会编译；周可荣等译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生产设备和设计-施工合同条件  中英文对照本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国际咨询工程师联合会，中国工程咨询协会编译；周可荣等译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本书出售、求购地址：https://www.jiaokey.com/book/detail/11083347.html</w:t>
      </w:r>
    </w:p>
    <w:p>
      <w:r>
        <w:t>更多相关图书推荐：https://www.jiaokey.com</w:t>
      </w:r>
    </w:p>
    <w:p>
      <w:r>
        <w:t>国际咨询工程师联合会，中国工程咨询协会编译；周可荣等译 其他作品：https://www.jiaokey.com/tag/国际咨询工程师联合会，中国工程咨询协会编译；周可荣等译.html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关键词搜索：https://www.jiaokey.com/tag/生产设备和设计-施工合同条件  中英文对照本.html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