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书名：提高梳棉机的工作效能</w:t>
      </w:r>
    </w:p>
    <w:p>
      <w:r>
        <w:t>作者：（苏）奥连巴赫（Оренбах，С.Б.）著；徐朴译</w:t>
      </w:r>
    </w:p>
    <w:p>
      <w:r>
        <w:t>出版社：北京：纺织工业出版社</w:t>
      </w:r>
    </w:p>
    <w:p>
      <w:r>
        <w:t>出版日期：1986.05</w:t>
      </w:r>
    </w:p>
    <w:p>
      <w:r>
        <w:t>总页数：172</w:t>
      </w:r>
    </w:p>
    <w:p>
      <w:r>
        <w:t>更多请访问教客网: www.jiaokey.com</w:t>
      </w:r>
    </w:p>
    <w:p>
      <w:r>
        <w:t>提高梳棉机的工作效能 评论地址：https://www.jiaokey.com/book/detail/11083323.html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