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书名：广东主要经济树木  第1分册</w:t>
      </w:r>
    </w:p>
    <w:p>
      <w:r>
        <w:t>作者：广东省林业听技术室编</w:t>
      </w:r>
    </w:p>
    <w:p>
      <w:r>
        <w:t>出版社：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广东主要经济树木  第1分册 评论地址：https://www.jiaokey.com/book/detail/11083269.html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