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Edge七日通 新一代三维CAD软件</w:t>
      </w:r>
    </w:p>
    <w:p>
      <w:r>
        <w:rPr>
          <w:rFonts w:ascii="宋体" w:hAnsi="宋体" w:eastAsia="宋体"/>
          <w:sz w:val="24"/>
        </w:rPr>
        <w:t>庞士宗等编著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Edge七日通 新一代三维CAD软件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庞士宗等编著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本书出售、求购地址：https://www.jiaokey.com/book/detail/11083211.html</w:t>
      </w:r>
    </w:p>
    <w:p>
      <w:r>
        <w:t>更多相关图书推荐：https://www.jiaokey.com</w:t>
      </w:r>
    </w:p>
    <w:p>
      <w:r>
        <w:t>庞士宗等编著 其他作品：https://www.jiaokey.com/tag/庞士宗等编著.html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 Edge七日通 新一代三维CAD软件.html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