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书名：食在宫廷</w:t>
      </w:r>
    </w:p>
    <w:p>
      <w:r>
        <w:t>作者：爱新觉罗·&lt;font color=Red&gt;浩&lt;/font&gt;著；王仁兴译</w:t>
      </w:r>
    </w:p>
    <w:p>
      <w:r>
        <w:t>出版社：中国食品出版社,1988.08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食在宫廷 评论地址：https://www.jiaokey.com/book/detail/11083200.html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