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书名：日立单片机应用指南</w:t>
      </w:r>
    </w:p>
    <w:p>
      <w:r>
        <w:t>作者：日本亚洲（香港）有限公司选编；复旦大学计算机科学系微机室编译</w:t>
      </w:r>
    </w:p>
    <w:p>
      <w:r>
        <w:t>出版社：上海：复旦大学出版社</w:t>
      </w:r>
    </w:p>
    <w:p>
      <w:r>
        <w:t>出版日期：1996.12</w:t>
      </w:r>
    </w:p>
    <w:p>
      <w:r>
        <w:t>总页数：223</w:t>
      </w:r>
    </w:p>
    <w:p>
      <w:r>
        <w:t>更多请访问教客网: www.jiaokey.com</w:t>
      </w:r>
    </w:p>
    <w:p>
      <w:r>
        <w:t>日立单片机应用指南 评论地址：https://www.jiaokey.com/book/detail/11083182.html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