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书名：局域网组建一书通</w:t>
      </w:r>
    </w:p>
    <w:p>
      <w:r>
        <w:t>作者：胡亚峰，王奇峰主编</w:t>
      </w:r>
    </w:p>
    <w:p>
      <w:r>
        <w:t>出版社：北京：航空工业出版社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局域网组建一书通 评论地址：https://www.jiaokey.com/book/detail/11083121.html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