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R2.5精彩范例制作指南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R2.5精彩范例制作指南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本书出售、求购地址：https://www.jiaokey.com/book/detail/11083120.html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关键词搜索：https://www.jiaokey.com/tag/3D Studio MAX R2.5精彩范例制作指南.html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