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常用工程技术绘图软件手册</w:t>
      </w:r>
    </w:p>
    <w:p>
      <w:r>
        <w:rPr>
          <w:rFonts w:ascii="宋体" w:hAnsi="宋体" w:eastAsia="宋体"/>
          <w:sz w:val="24"/>
        </w:rPr>
        <w:t>周中麟，向厚富，郑京，王勇等编著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常用工程技术绘图软件手册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周中麟，向厚富，郑京，王勇等编著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本书出售、求购地址：https://www.jiaokey.com/book/detail/11083119.html</w:t>
      </w:r>
    </w:p>
    <w:p>
      <w:r>
        <w:t>更多相关图书推荐：https://www.jiaokey.com</w:t>
      </w:r>
    </w:p>
    <w:p>
      <w:r>
        <w:t>周中麟，向厚富，郑京，王勇等编著 其他作品：https://www.jiaokey.com/tag/周中麟，向厚富，郑京，王勇等编著.html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关键词搜索：https://www.jiaokey.com/tag/常用工程技术绘图软件手册.html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