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书名：丝绒的织造与染整</w:t>
      </w:r>
    </w:p>
    <w:p>
      <w:r>
        <w:t>作者：马赐隆等编</w:t>
      </w:r>
    </w:p>
    <w:p>
      <w:r>
        <w:t>出版社：北京：纺织工业出版社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丝绒的织造与染整 评论地址：https://www.jiaokey.com/book/detail/11083091.html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