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书名：最新日本室内设计精华  图集</w:t>
      </w:r>
    </w:p>
    <w:p>
      <w:r>
        <w:t>作者：马健民等主编；李延海等译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总页数：192</w:t>
      </w:r>
    </w:p>
    <w:p>
      <w:r>
        <w:t>更多请访问教客网: www.jiaokey.com</w:t>
      </w:r>
    </w:p>
    <w:p>
      <w:r>
        <w:t>最新日本室内设计精华  图集 评论地址：https://www.jiaokey.com/book/detail/11083001.html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