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书名：在C语言中使用 dBASE-Code Base 4 使用手册</w:t>
      </w:r>
    </w:p>
    <w:p>
      <w:r>
        <w:t>作者：尹勤，美莹编</w:t>
      </w:r>
    </w:p>
    <w:p>
      <w:r>
        <w:t>出版社：微宏电脑软件研究所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在C语言中使用 dBASE-Code Base 4 使用手册 评论地址：https://www.jiaokey.com/book/detail/11082987.html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