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80×86、奔腾机汇编语言程序设计</w:t>
      </w:r>
    </w:p>
    <w:p>
      <w:r>
        <w:rPr>
          <w:rFonts w:ascii="宋体" w:hAnsi="宋体" w:eastAsia="宋体"/>
          <w:sz w:val="24"/>
        </w:rPr>
        <w:t>Barry B.Brey著  金惠华  曹庆华  李雅倩译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80×86、奔腾机汇编语言程序设计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B.Brey著  金惠华  曹庆华  李雅倩译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本书出售、求购地址：https://www.jiaokey.com/book/detail/11082955.html</w:t>
      </w:r>
    </w:p>
    <w:p>
      <w:r>
        <w:t>更多相关图书推荐：https://www.jiaokey.com</w:t>
      </w:r>
    </w:p>
    <w:p>
      <w:r>
        <w:t>Barry B.Brey著  金惠华  曹庆华  李雅倩译 其他作品：https://www.jiaokey.com/tag/Barry B.Brey著  金惠华  曹庆华  李雅倩译.html</w:t>
      </w:r>
    </w:p>
    <w:p>
      <w:r>
        <w:t>电子工业出版社 出版图书：https://www.jiaokey.com/tag/电子工业出版社.html</w:t>
      </w:r>
    </w:p>
    <w:p>
      <w:r>
        <w:t>关键词搜索：https://www.jiaokey.com/tag/80×86、奔腾机汇编语言程序设计.html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