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书名：香港·亚洲新建筑书集</w:t>
      </w:r>
    </w:p>
    <w:p>
      <w:r>
        <w:t>作者：罗照宇，谭子厚总编</w:t>
      </w:r>
    </w:p>
    <w:p>
      <w:r>
        <w:t>出版社：香港建设出版社</w:t>
      </w:r>
    </w:p>
    <w:p>
      <w:r>
        <w:t>出版日期：1985.06</w:t>
      </w:r>
    </w:p>
    <w:p>
      <w:r>
        <w:t>总页数：146</w:t>
      </w:r>
    </w:p>
    <w:p>
      <w:r>
        <w:t>更多请访问教客网: www.jiaokey.com</w:t>
      </w:r>
    </w:p>
    <w:p>
      <w:r>
        <w:t>香港·亚洲新建筑书集 评论地址：https://www.jiaokey.com/book/detail/11082938.html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