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书名：时装与纺织品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时装与纺织品  3 评论地址：https://www.jiaokey.com/book/detail/11082934.html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