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单片微机开发系统  设计原理·软件仿真·在线仿真</w:t>
      </w:r>
    </w:p>
    <w:p>
      <w:r>
        <w:rPr>
          <w:rFonts w:ascii="宋体" w:hAnsi="宋体" w:eastAsia="宋体"/>
          <w:sz w:val="24"/>
        </w:rPr>
        <w:t>刘振安等著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单片微机开发系统  设计原理·软件仿真·在线仿真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本书出售、求购地址：https://www.jiaokey.com/book/detail/11082926.html</w:t>
      </w:r>
    </w:p>
    <w:p>
      <w:r>
        <w:t>更多相关图书推荐：https://www.jiaokey.com</w:t>
      </w:r>
    </w:p>
    <w:p>
      <w:r>
        <w:t>刘振安等著 其他作品：https://www.jiaokey.com/tag/刘振安等著.html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关键词搜索：https://www.jiaokey.com/tag/单片微机开发系统  设计原理·软件仿真·在线仿真.html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