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固体放射性废物处置的辐射防护原则</w:t>
      </w:r>
    </w:p>
    <w:p>
      <w:r>
        <w:rPr>
          <w:rFonts w:ascii="宋体" w:hAnsi="宋体" w:eastAsia="宋体"/>
          <w:sz w:val="24"/>
        </w:rPr>
        <w:t>袁良本译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固体放射性废物处置的辐射防护原则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固体废物-放射性废物处置-辐射防护标准 放射性废物处置-固体废物-辐射防护标准 辐射防护标准-放射性废物处置-固体废物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本书出售、求购地址：https://www.jiaokey.com/book/detail/11082907.html</w:t>
      </w:r>
    </w:p>
    <w:p>
      <w:r>
        <w:t>更多相关图书推荐：https://www.jiaokey.com</w:t>
      </w:r>
    </w:p>
    <w:p>
      <w:r>
        <w:t>袁良本译 其他作品：https://www.jiaokey.com/tag/袁良本译.html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关键词搜索：https://www.jiaokey.com/tag/固体废物-放射性废物处置-辐射防护标准 放射性废物处置-固体废物-辐射防护标准 辐射防护标准-放射性废物处置-固体废物.html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