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  第3集</w:t>
      </w:r>
    </w:p>
    <w:p>
      <w:r>
        <w:t>作者：林秀瑜等编</w:t>
      </w:r>
    </w:p>
    <w:p>
      <w:r>
        <w:t>出版社：轻工业出版社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制浆造纸工程  第3集 评论地址：https://www.jiaokey.com/book/detail/11082900.html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