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书名：仪表与着装</w:t>
      </w:r>
    </w:p>
    <w:p>
      <w:r>
        <w:t>作者：（美）吉福根（Kefgen，M.），（美）斯帕奇特（Specht，P.）编著；赵燕华译</w:t>
      </w:r>
    </w:p>
    <w:p>
      <w:r>
        <w:t>出版社：轻工业出版社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仪表与着装 评论地址：https://www.jiaokey.com/book/detail/11082894.html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