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第17章  工程图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第17章  工程图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本书出售、求购地址：https://www.jiaokey.com/book/detail/11082847.html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第17章  工程图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