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临界  为什么世界比我们想像的要简单</w:t>
      </w:r>
    </w:p>
    <w:p>
      <w:r>
        <w:rPr>
          <w:rFonts w:ascii="宋体" w:hAnsi="宋体" w:eastAsia="宋体"/>
          <w:sz w:val="24"/>
        </w:rPr>
        <w:t>（美）马克·布查纳（Mark Buchanan）著；刘杨，陈雄飞译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临界  为什么世界比我们想像的要简单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（美）马克·布查纳（Mark Buchanan）著；刘杨，陈雄飞译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本书出售、求购地址：https://www.jiaokey.com/book/detail/11082841.html</w:t>
      </w:r>
    </w:p>
    <w:p>
      <w:r>
        <w:t>更多相关图书推荐：https://www.jiaokey.com</w:t>
      </w:r>
    </w:p>
    <w:p>
      <w:r>
        <w:t>（美）马克·布查纳（Mark Buchanan）著；刘杨，陈雄飞译 其他作品：https://www.jiaokey.com/tag/（美）马克·布查纳（Mark Buchanan）著；刘杨，陈雄飞译.html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关键词搜索：https://www.jiaokey.com/tag/临界  为什么世界比我们想像的要简单.html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