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  多氮化物的反应及若干理论问题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  多氮化物的反应及若干理论问题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本书出售、求购地址：https://www.jiaokey.com/book/detail/11082831.html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关键词搜索：https://www.jiaokey.com/tag/有机反应  多氮化物的反应及若干理论问题.html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