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第7章  设计修改工具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第7章  设计修改工具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本书出售、求购地址：https://www.jiaokey.com/book/detail/11082807.html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第7章  设计修改工具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