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世界待解300谜</w:t>
      </w:r>
    </w:p>
    <w:p>
      <w:r>
        <w:rPr>
          <w:rFonts w:ascii="宋体" w:hAnsi="宋体" w:eastAsia="宋体"/>
          <w:sz w:val="24"/>
        </w:rPr>
        <w:t>金峰，纪云主编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世界待解300谜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金峰，纪云主编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本书出售、求购地址：https://www.jiaokey.com/book/detail/11082800.html</w:t>
      </w:r>
    </w:p>
    <w:p>
      <w:r>
        <w:t>更多相关图书推荐：https://www.jiaokey.com</w:t>
      </w:r>
    </w:p>
    <w:p>
      <w:r>
        <w:t>金峰，纪云主编 其他作品：https://www.jiaokey.com/tag/金峰，纪云主编.html</w:t>
      </w:r>
    </w:p>
    <w:p>
      <w:r>
        <w:t>北京:中国工人出版社,1998.06 出版图书：https://www.jiaokey.com/tag/北京:中国工人出版社,1998.06.html</w:t>
      </w:r>
    </w:p>
    <w:p>
      <w:r>
        <w:t>关键词搜索：https://www.jiaokey.com/tag/科学知识(学科:普及读物).html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