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书名：飞碟与太空文明</w:t>
      </w:r>
    </w:p>
    <w:p>
      <w:r>
        <w:t>作者：（法）居依·塔拉德著；朱良译</w:t>
      </w:r>
    </w:p>
    <w:p>
      <w:r>
        <w:t>出版社：兰州：甘肃科学技术出版社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飞碟与太空文明 评论地址：https://www.jiaokey.com/book/detail/11082791.html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