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谁是造物主  自然界计划和目的新识</w:t>
      </w:r>
    </w:p>
    <w:p>
      <w:r>
        <w:rPr>
          <w:rFonts w:ascii="宋体" w:hAnsi="宋体" w:eastAsia="宋体"/>
          <w:sz w:val="24"/>
        </w:rPr>
        <w:t>乔治·威廉斯著；谢德秋译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谁是造物主  自然界计划和目的新识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乔治·威廉斯著；谢德秋译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本书出售、求购地址：https://www.jiaokey.com/book/detail/11082788.html</w:t>
      </w:r>
    </w:p>
    <w:p>
      <w:r>
        <w:t>更多相关图书推荐：https://www.jiaokey.com</w:t>
      </w:r>
    </w:p>
    <w:p>
      <w:r>
        <w:t>乔治·威廉斯著；谢德秋译 其他作品：https://www.jiaokey.com/tag/乔治·威廉斯著；谢德秋译.html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关键词搜索：https://www.jiaokey.com/tag/谁是造物主  自然界计划和目的新识.html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