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特定化合物同位素分析</w:t>
      </w:r>
    </w:p>
    <w:p>
      <w:r>
        <w:rPr>
          <w:rFonts w:ascii="宋体" w:hAnsi="宋体" w:eastAsia="宋体"/>
          <w:sz w:val="24"/>
        </w:rPr>
        <w:t>（美）（M.斯赫尔）Martin Schoell，（美）（J.海斯）Jonhn M.Hayes著；黄福堂等译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特定化合物同位素分析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（美）（M.斯赫尔）Martin Schoell，（美）（J.海斯）Jonhn M.Hayes著；黄福堂等译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本书出售、求购地址：https://www.jiaokey.com/book/detail/11082769.html</w:t>
      </w:r>
    </w:p>
    <w:p>
      <w:r>
        <w:t>更多相关图书推荐：https://www.jiaokey.com</w:t>
      </w:r>
    </w:p>
    <w:p>
      <w:r>
        <w:t>（美）（M.斯赫尔）Martin Schoell，（美）（J.海斯）Jonhn M.Hayes著；黄福堂等译 其他作品：https://www.jiaokey.com/tag/（美）（M.斯赫尔）Martin Schoell，（美）（J.海斯）Jonhn M.Hayes著；黄福堂等译.html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关键词搜索：https://www.jiaokey.com/tag/特定化合物同位素分析.html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