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书名：煤烧膨胀珍珠岩</w:t>
      </w:r>
    </w:p>
    <w:p>
      <w:r>
        <w:t>作者：唐启山，李庆繁编著</w:t>
      </w:r>
    </w:p>
    <w:p>
      <w:r>
        <w:t>出版社：北京：科学技术文献出版社</w:t>
      </w:r>
    </w:p>
    <w:p>
      <w:r>
        <w:t>出版日期：1989.03</w:t>
      </w:r>
    </w:p>
    <w:p>
      <w:r>
        <w:t>总页数：194</w:t>
      </w:r>
    </w:p>
    <w:p>
      <w:r>
        <w:t>更多请访问教客网: www.jiaokey.com</w:t>
      </w:r>
    </w:p>
    <w:p>
      <w:r>
        <w:t>煤烧膨胀珍珠岩 评论地址：https://www.jiaokey.com/book/detail/11082756.html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